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Complex nouns - rearrange the letters to complete the complex nouns</w:t>
      </w:r>
    </w:p>
    <w:p>
      <w:pPr>
        <w:pStyle w:val="Questions"/>
      </w:pPr>
      <w:r>
        <w:t xml:space="preserve">1. eulrttfby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dagnwitnirh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urisesn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artcihu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sbbttraiey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wgnmismi ploo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kpsignuheeoe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hifs tkna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arkeqaehut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ghnawis ahnicem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butterfly    </w:t>
      </w:r>
      <w:r>
        <w:t xml:space="preserve">   handwriting    </w:t>
      </w:r>
      <w:r>
        <w:t xml:space="preserve">   sunrise    </w:t>
      </w:r>
      <w:r>
        <w:t xml:space="preserve">   haircut    </w:t>
      </w:r>
      <w:r>
        <w:t xml:space="preserve">   babysitter    </w:t>
      </w:r>
      <w:r>
        <w:t xml:space="preserve">   swimming pool    </w:t>
      </w:r>
      <w:r>
        <w:t xml:space="preserve">   housekeeping    </w:t>
      </w:r>
      <w:r>
        <w:t xml:space="preserve">   fish tank    </w:t>
      </w:r>
      <w:r>
        <w:t xml:space="preserve">   earthquake    </w:t>
      </w:r>
      <w:r>
        <w:t xml:space="preserve">   washing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nouns - rearrange the letters to complete the complex nouns</dc:title>
  <dcterms:created xsi:type="dcterms:W3CDTF">2021-10-11T04:28:47Z</dcterms:created>
  <dcterms:modified xsi:type="dcterms:W3CDTF">2021-10-11T04:28:47Z</dcterms:modified>
</cp:coreProperties>
</file>