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</w:t>
      </w:r>
    </w:p>
    <w:p>
      <w:pPr>
        <w:pStyle w:val="Questions"/>
      </w:pPr>
      <w:r>
        <w:t xml:space="preserve">1. DARFU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TSEWA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USABE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PCCMAENOLI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PIHAA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CLOK OUETMRPC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DO TNO REHSA WSSDRPOA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ODEC OF TCCONUD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TEHCSI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ITIYTEGRN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TCANOSNI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PTNAELY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CNCFTOLSI FO IENSETTR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</dc:title>
  <dcterms:created xsi:type="dcterms:W3CDTF">2021-10-11T04:27:42Z</dcterms:created>
  <dcterms:modified xsi:type="dcterms:W3CDTF">2021-10-11T04:27:42Z</dcterms:modified>
</cp:coreProperties>
</file>