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Compliance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 well or be successful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considerate or thoughtful of someone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knowing what is right from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important task or goal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repsonsible for your actions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good about yourself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bunch of different things all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chores or things you should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involve everyone in what you are doing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rules that is used to guide you to do the right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follow the rules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or someone you can depend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Crossword</dc:title>
  <dcterms:created xsi:type="dcterms:W3CDTF">2021-10-11T04:28:44Z</dcterms:created>
  <dcterms:modified xsi:type="dcterms:W3CDTF">2021-10-11T04:28:44Z</dcterms:modified>
</cp:coreProperties>
</file>