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Compliance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inappropriate gift exceeds $______ USD in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Travel &amp; Expense Policy governs transactions inputted into this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Ethics &amp; Compliance team encourages this type of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offer, solicitation, or acceptance of any improper payments, gratuities, gifts, or favors to obtain or retain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Federal _______ Guidelines outline the seven elements of an effective compliance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Conduct that inappropriately interferes with our work, diminishes an employee's dignity or creates an intimidating, hostile or offensive work environment.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Tone at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Maintaining a diverse, respectful, fair, and productive work environment is our _______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 Realogy's Code of Conduct, every Realogy employee has a responsibility to prompty ______ any known violation or dishonest, unethical, or illegal conduct.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 Oxley Act was instituted in 2002, as a result of a series of high-profile financial scandals.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Intangible asset created for, or licensed to, our company by employees, vendors, independent contractors or other third parties.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Their purpose is to provide effective input and oversight for the E&amp;C program within Realogy.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Realogy's new hotline and disclosure platform is managed by this third-party vendor.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deliberate false representation of company information or records.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Focus on this, because you can control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Frequency of employees renewing their commitment to the Code of Ethics by completing the Code of Ethics training and annual certification.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anonymous way to report an ethics or compliance concern.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Compliance Crossword Puzzle</dc:title>
  <dcterms:created xsi:type="dcterms:W3CDTF">2021-10-11T04:28:37Z</dcterms:created>
  <dcterms:modified xsi:type="dcterms:W3CDTF">2021-10-11T04:28:37Z</dcterms:modified>
</cp:coreProperties>
</file>