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Compliance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treatment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and receiving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Disclosure of unsecured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Receiving or giving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Knowingly violating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 of information to an outside 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 acronym for privacy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punishment for speaking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Unknowingly violating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over use of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Translation of procedures and medical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Crossword Puzzle</dc:title>
  <dcterms:created xsi:type="dcterms:W3CDTF">2021-10-11T04:28:50Z</dcterms:created>
  <dcterms:modified xsi:type="dcterms:W3CDTF">2021-10-11T04:28:50Z</dcterms:modified>
</cp:coreProperties>
</file>