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Compliance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Category 1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Confidential, neutral, informal, and Independent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Medial Plan offered to local nationals in Abu Dhabi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Insurers allowed to cover LSB's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Unacceptable or improper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Moral principles that govern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quality of being honest and having strong moral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new EU Data Privacy Regulation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DHA Basic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Country that plans to role out Mandatory Health Insurance from Jan 2019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Potential of gaining or losing something of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complying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DHA Mandated Benefit Capped up to AED 7K &amp; 10K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Protects the rights of authors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 Law/Regulations to protect the privacy of health 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Compliance Crossword </dc:title>
  <dcterms:created xsi:type="dcterms:W3CDTF">2021-10-11T04:28:09Z</dcterms:created>
  <dcterms:modified xsi:type="dcterms:W3CDTF">2021-10-11T04:28:09Z</dcterms:modified>
</cp:coreProperties>
</file>