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Compliance, Fraud, Business Accounts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word _______ must be included at the end of all deposit product rate quotes.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Immediately after opening the account, forward the following business account documentation to the CAR Unit using ______ case type BB New Account.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 is a tool that was designed to assist branch associates during the account opening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Scan a properly completed New Account Information Card through a branch multifunctional device (MFD) to the preprogrammed address button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quoting Annual Percentage Yield (APY) for deposit accounts, associates must quote the full ____ decimal places, to include any zeros.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BAR is now conducting ____________ inspections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 to the ________ for specific requirements on quoting new account rates for new and existing customers. The rate tool cannot be used to discuss rates on existing accounts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the signer owns 25% or more of the business entity and does not have any active accounts or has been a customer less than 30 days, screen them through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wizard we use to open business accounts?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New in branch tool used to help fight fraud 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form must be signed by a customer in order for Capital One to pay every day debit card purchases when funds are not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Signage that must be placed at each teller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Transaction _____ Assessment helps fight fraud.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Award given when fraud is stopped in the branch _______ eye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Compliance, Fraud, Business Accounts</dc:title>
  <dcterms:created xsi:type="dcterms:W3CDTF">2021-10-11T04:29:28Z</dcterms:created>
  <dcterms:modified xsi:type="dcterms:W3CDTF">2021-10-11T04:29:28Z</dcterms:modified>
</cp:coreProperties>
</file>