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Compliance Lingo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audit    </w:t>
      </w:r>
      <w:r>
        <w:t xml:space="preserve">   checklist    </w:t>
      </w:r>
      <w:r>
        <w:t xml:space="preserve">   disclosure    </w:t>
      </w:r>
      <w:r>
        <w:t xml:space="preserve">   MarComm    </w:t>
      </w:r>
      <w:r>
        <w:t xml:space="preserve">   Workzone    </w:t>
      </w:r>
      <w:r>
        <w:t xml:space="preserve">   approval notices    </w:t>
      </w:r>
      <w:r>
        <w:t xml:space="preserve">   Patriot Manager    </w:t>
      </w:r>
      <w:r>
        <w:t xml:space="preserve">   AML    </w:t>
      </w:r>
      <w:r>
        <w:t xml:space="preserve">   OFAC    </w:t>
      </w:r>
      <w:r>
        <w:t xml:space="preserve">   Suspicious Activity Report    </w:t>
      </w:r>
      <w:r>
        <w:t xml:space="preserve">   remediation    </w:t>
      </w:r>
      <w:r>
        <w:t xml:space="preserve">   diary alert    </w:t>
      </w:r>
      <w:r>
        <w:t xml:space="preserve">   data pull    </w:t>
      </w:r>
      <w:r>
        <w:t xml:space="preserve">   enhanced verification    </w:t>
      </w:r>
      <w:r>
        <w:t xml:space="preserve">   account takeover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Lingo </dc:title>
  <dcterms:created xsi:type="dcterms:W3CDTF">2021-10-11T04:28:40Z</dcterms:created>
  <dcterms:modified xsi:type="dcterms:W3CDTF">2021-10-11T04:28:40Z</dcterms:modified>
</cp:coreProperties>
</file>