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Humans want consistency and are more likely to comply with a request if they have already agreed to a similar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are more likely to comply with requests from people who are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1992 Study that aimed to see if they could get university students to conserve water by first asking a simple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when situation does not exert direct pressure to follow majority, but pressure is perceived by individuals as influencing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Requests from legitimate _________________________ figures are more likely to be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are more likely to comply with people who think and do things in a similar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technique that assumes that agreement with small request increases likelihood of agreement with subsequent larger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1971 Study testing likelihood of helping someone if they had already received a favor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are more likely to get something if it is perceived as less readily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are more likely to comply with request from someone who has already done them a favor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Techniques</dc:title>
  <dcterms:created xsi:type="dcterms:W3CDTF">2021-10-11T04:27:44Z</dcterms:created>
  <dcterms:modified xsi:type="dcterms:W3CDTF">2021-10-11T04:27:44Z</dcterms:modified>
</cp:coreProperties>
</file>