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Compliance and Ethics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login ID is protected by a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Department in which Conflict of Interests should be reported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Bath Community Hospital has what to assist it's workforce to do what is right.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Bath Community Hospital will try to, within legal limits to ensure complete _______________ for all reporters.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vendor that is given accesss to PHI (protected Health Information) needs a _________________________________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Principles of ethihcal behavior that explains what is expected of us is called____________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resource to call to anonymously report a violation of concern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Bath Community's Hospital's compliance and privacy officer?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act protects health Information?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Bath Community Hospital has a code of conduct that establishes what as it's basis?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Compliance and Ethics Crossword</dc:title>
  <dcterms:created xsi:type="dcterms:W3CDTF">2021-10-11T04:29:08Z</dcterms:created>
  <dcterms:modified xsi:type="dcterms:W3CDTF">2021-10-11T04:29:08Z</dcterms:modified>
</cp:coreProperties>
</file>