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FATF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contrast of White Collar Crime?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Fraud, Bribery, Extortion Cyber Cries are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issues can be raid through a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third step of money laundering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full form of AML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Money Laundering?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CDD?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EDD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examples of Money Laundering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Smurfing?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Adherence to laws, guidelines, regulations is know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United Nation has list of what countries?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second step of money laundering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set up looking as legitimate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Wrongful or criminal deception is know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that is High Risk?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</dc:title>
  <dcterms:created xsi:type="dcterms:W3CDTF">2021-10-11T04:28:13Z</dcterms:created>
  <dcterms:modified xsi:type="dcterms:W3CDTF">2021-10-11T04:28:13Z</dcterms:modified>
</cp:coreProperties>
</file>