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scramble</w:t>
      </w:r>
    </w:p>
    <w:p>
      <w:pPr>
        <w:pStyle w:val="Questions"/>
      </w:pPr>
      <w:r>
        <w:t xml:space="preserve">1. ADNETIFITNYLCOI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NIYRGTEIT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AUENSSRAC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SKRI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IAOTNMIOFNR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AATEGNEMNM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RTOAPL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ILPOCY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PSSOREC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ACDGUNIE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ECITSH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CTNROCTA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scramble</dc:title>
  <dcterms:created xsi:type="dcterms:W3CDTF">2021-10-11T04:28:35Z</dcterms:created>
  <dcterms:modified xsi:type="dcterms:W3CDTF">2021-10-11T04:28:35Z</dcterms:modified>
</cp:coreProperties>
</file>