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sugar less than 100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is the most likely the result of high K+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symptom of dialysis disequilibrium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Cerebral edema (brain swelling) can be caused by the too rapid removal of urea nitrogen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BP lower than 100/60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BP greater than 160/90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most important thing you can do to prevent the spread of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bacterial disease that spreads from person to person through airborne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temperature greater than ________  should be reported to the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Chlorine in the dialysate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bleeding can be caused by to much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extra water builds up in the patient's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Complications</dc:title>
  <dcterms:created xsi:type="dcterms:W3CDTF">2021-10-11T04:28:13Z</dcterms:created>
  <dcterms:modified xsi:type="dcterms:W3CDTF">2021-10-11T04:28:13Z</dcterms:modified>
</cp:coreProperties>
</file>