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Complications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physician trained in anesthesia and perioperative medicine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surgery that helps you lose weight by changing how your stomach and small intestine handle the food you eat.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catheter placed into a peripheral vein in order to administer medication or fluids.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placement of a flexible plastic tube into the trachea to maintain an open airway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tube with a nozzle and piston or bulb for sucking in and ejecting liquid in a thin stream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inner ear components that enable us to track our position in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simple skin infection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catheter placed into a large vein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incision in the windpipe made to relieve an obstruction to breathing.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life threatening heart rhythm that results in an inadequate, rapid heartbeat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remove hemorrhoids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examination of tissue removed from a living body to discover the presence, cause, or extent of a disease.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ring of muscle surrounding and serving to guard or close an opening or tube, such as the anus or the openings of the stomach.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stitch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It can treat irregular heartbeats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Complications Terms</dc:title>
  <dcterms:created xsi:type="dcterms:W3CDTF">2021-10-11T04:28:00Z</dcterms:created>
  <dcterms:modified xsi:type="dcterms:W3CDTF">2021-10-11T04:28:00Z</dcterms:modified>
</cp:coreProperties>
</file>