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Complications of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leading cause of blindness is the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Autonomic Neuropathy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advanced form of Diabetic Retinopathy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Non-Proliferative Retinopathy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Neuropathy that affects some of your body's organ 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Atherosclerosis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Neuropathy that affects your thighs, hips and butt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Proliferative Retinopathy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Neuropathy that focuses on one area and occurs suddenly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Proximal Neuropathy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of tissue in part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Detached retina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Hardening of the blood vessels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Gangrene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state of Diabetic Retinopathy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Diabetic Retinopathy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risk of heart disease and stroke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Hyperglycemia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of Proliferative Diabetic Retinopathy (PDR)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Focal Neuropathy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 of Diabetes</dc:title>
  <dcterms:created xsi:type="dcterms:W3CDTF">2021-10-11T04:27:53Z</dcterms:created>
  <dcterms:modified xsi:type="dcterms:W3CDTF">2021-10-11T04:27:53Z</dcterms:modified>
</cp:coreProperties>
</file>