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Complications of 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premature separation of the placenta from the uterine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cardinal symptom of preeclampsia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placental implantation close to or covering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Streptococcal pharyngitis often precedes this type of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 associated with this type of anemia may mask other pregnancy complications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"type" of abortion is characterized by cervical dilation &amp; rupture of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Raw meat, eggs, &amp; dairy products, as well as cat feces, can all carry this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transmission occurs when organisms ascend after ROM or through fetal contact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Persistent, uncontrollable vomiting that requires intervention to prevent serious complications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often the first sign of a threatened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for destruction of fetal erythrocytes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chemotherapy drug is used to manage an unruptured ectopic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medication may prevent transmission of HIV to the fetus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syndrome is characterized by slow growth, CNS disorders, cognitive impairment, &amp; craniofacial anomalies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Potential complications of this disease process include maternal ketoacidosis, preeclampsia, &amp; UTIs, as well as  neonatal hypoglycemia, macrosomia, &amp; respiratory distress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 colonized with GBS can expect this treatment during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nurse would be on alert for this newborn condition as a result of ABO/Rh incompatibility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Infections, drugs, pollutants, radiation, &amp; other disruptions to the fetal environment  are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maternal position improves placental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this FDA classification, there is no evidence of risk to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hemorrhage is pocketed behind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Victims of this type of violence often demonstrate embarrassment, guilt, &amp; hesitation  in addition to various injuries in different stages of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Deficiency in this nutrient often results in neural tube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medication is administered to Rh (-) mothers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Complications of Pregnancy</dc:title>
  <dcterms:created xsi:type="dcterms:W3CDTF">2021-10-11T04:30:04Z</dcterms:created>
  <dcterms:modified xsi:type="dcterms:W3CDTF">2021-10-11T04:30:04Z</dcterms:modified>
</cp:coreProperties>
</file>