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Complications of Total Hip Replacement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blood clot in the lower extremities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prevent this complication you should not bend at the waist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should you avoid specifically while taking warfarinÉ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drainage, foul odour, persistant fever, and increased pain at the surgical site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unrelated to the surgical site, swelling and redness on a lower extremity indicate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easiest action to prevent DVT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nutritional supplement helps with your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complication can be prevented through eating a balanced diet and increasing calories as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special stockings may help prevent DVT for 5-6 weeks after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having trouble breathing, have a cough, or sudden onset of chest pain 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think you may have a DVT you SHOULDNT do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nutritional supplement helps with your blood cell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potential complication of DVT that involves facial drooping, arm weakness, slurred speech and relies on time to call an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keep your surgical dressing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be done with rugs in your home while you are healing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Complications of Total Hip Replacement</dc:title>
  <dcterms:created xsi:type="dcterms:W3CDTF">2021-10-11T04:29:52Z</dcterms:created>
  <dcterms:modified xsi:type="dcterms:W3CDTF">2021-10-11T04:29:52Z</dcterms:modified>
</cp:coreProperties>
</file>