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 of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----------------    Hyperosmolar Non-ketotic syndrome. Occurs over several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sensation to the periphery. It also affects certain organs and systems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---------- artery disease. Blood vessels of the heart are blocked due to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(ABREVIATED) Ketones are present in the urine with this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sugar is lower than 4.0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Complication of CAD; death of heart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-----------  ------------ disease. Affects the peripheral arteries and veins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---------- disease. Disease of the arteries that supply the brain. Can lead to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blood glucose levels affects the blood vessels of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filtration system of the kidney is affected due to elevated blood glucose levels and atherosclerosis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of diabetes</dc:title>
  <dcterms:created xsi:type="dcterms:W3CDTF">2021-10-11T04:28:30Z</dcterms:created>
  <dcterms:modified xsi:type="dcterms:W3CDTF">2021-10-11T04:28:30Z</dcterms:modified>
</cp:coreProperties>
</file>