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Complète la grille de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sous-vêtement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pull à capuche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pantalon de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écharpe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chaussures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Complète la grille de mots croisés</dc:title>
  <dcterms:created xsi:type="dcterms:W3CDTF">2021-12-21T03:33:18Z</dcterms:created>
  <dcterms:modified xsi:type="dcterms:W3CDTF">2021-12-21T03:33:18Z</dcterms:modified>
</cp:coreProperties>
</file>