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Compléter cette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principalement utilisépour les problèmes de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drogue la plus connu aux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sel de grain de ce drogue va tuer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...molly...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Catégorie de drogues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Aussi connu sous le nom de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Cela cause des problèmes de tension artérielle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drogue est concocté dans un laboratoire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Cette drogue supprime l'appétit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Utilisations récréatives ou spirituelles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généralement injecté par un seringue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Cela rend votre peaux pourrisante de l'intérieur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connu partout dans le monde come le tueur 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Compléter cette mots croisés</dc:title>
  <dcterms:created xsi:type="dcterms:W3CDTF">2021-10-11T04:27:37Z</dcterms:created>
  <dcterms:modified xsi:type="dcterms:W3CDTF">2021-10-11T04:27:37Z</dcterms:modified>
</cp:coreProperties>
</file>