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 1- Catholic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stewardship    </w:t>
      </w:r>
      <w:r>
        <w:t xml:space="preserve">   genesis    </w:t>
      </w:r>
      <w:r>
        <w:t xml:space="preserve">   reconciliation    </w:t>
      </w:r>
      <w:r>
        <w:t xml:space="preserve">   pilgrimage    </w:t>
      </w:r>
      <w:r>
        <w:t xml:space="preserve">   trinity    </w:t>
      </w:r>
      <w:r>
        <w:t xml:space="preserve">   conscience    </w:t>
      </w:r>
      <w:r>
        <w:t xml:space="preserve">   privation    </w:t>
      </w:r>
      <w:r>
        <w:t xml:space="preserve">   moral evil    </w:t>
      </w:r>
      <w:r>
        <w:t xml:space="preserve">   incarnation    </w:t>
      </w:r>
      <w:r>
        <w:t xml:space="preserve">   piety    </w:t>
      </w:r>
      <w:r>
        <w:t xml:space="preserve">   michelangelo    </w:t>
      </w:r>
      <w:r>
        <w:t xml:space="preserve">   Imagodei    </w:t>
      </w:r>
      <w:r>
        <w:t xml:space="preserve">   RichardDawkins    </w:t>
      </w:r>
      <w:r>
        <w:t xml:space="preserve">   Interpretation    </w:t>
      </w:r>
      <w:r>
        <w:t xml:space="preserve">   StCatherine    </w:t>
      </w:r>
      <w:r>
        <w:t xml:space="preserve">   Evolution    </w:t>
      </w:r>
      <w:r>
        <w:t xml:space="preserve">   Big Bang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 1- Catholic Exam </dc:title>
  <dcterms:created xsi:type="dcterms:W3CDTF">2021-12-02T03:30:06Z</dcterms:created>
  <dcterms:modified xsi:type="dcterms:W3CDTF">2021-12-02T03:30:06Z</dcterms:modified>
</cp:coreProperties>
</file>