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Component 2: Devising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Soundscape    </w:t>
      </w:r>
      <w:r>
        <w:t xml:space="preserve">   Flashback    </w:t>
      </w:r>
      <w:r>
        <w:t xml:space="preserve">   Split Stage    </w:t>
      </w:r>
      <w:r>
        <w:t xml:space="preserve">   Conscience Alley    </w:t>
      </w:r>
      <w:r>
        <w:t xml:space="preserve">   Thought Tracking    </w:t>
      </w:r>
      <w:r>
        <w:t xml:space="preserve">   Intention    </w:t>
      </w:r>
      <w:r>
        <w:t xml:space="preserve">   Evaluate    </w:t>
      </w:r>
      <w:r>
        <w:t xml:space="preserve">   Theme    </w:t>
      </w:r>
      <w:r>
        <w:t xml:space="preserve">   Message    </w:t>
      </w:r>
      <w:r>
        <w:t xml:space="preserve">   Structure    </w:t>
      </w:r>
      <w:r>
        <w:t xml:space="preserve">   Style    </w:t>
      </w:r>
      <w:r>
        <w:t xml:space="preserve">   Genre    </w:t>
      </w:r>
      <w:r>
        <w:t xml:space="preserve">   Strategies    </w:t>
      </w:r>
      <w:r>
        <w:t xml:space="preserve">   Conventions    </w:t>
      </w:r>
      <w:r>
        <w:t xml:space="preserve">   Space    </w:t>
      </w:r>
      <w:r>
        <w:t xml:space="preserve">   Proxemics    </w:t>
      </w:r>
      <w:r>
        <w:t xml:space="preserve">   Audience    </w:t>
      </w:r>
      <w:r>
        <w:t xml:space="preserve">   Rehearsal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 2: Devising</dc:title>
  <dcterms:created xsi:type="dcterms:W3CDTF">2021-10-11T04:29:02Z</dcterms:created>
  <dcterms:modified xsi:type="dcterms:W3CDTF">2021-10-11T04:29:02Z</dcterms:modified>
</cp:coreProperties>
</file>