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ASCII    </w:t>
      </w:r>
      <w:r>
        <w:t xml:space="preserve">   Bandwidth    </w:t>
      </w:r>
      <w:r>
        <w:t xml:space="preserve">   Bios    </w:t>
      </w:r>
      <w:r>
        <w:t xml:space="preserve">   Cache    </w:t>
      </w:r>
      <w:r>
        <w:t xml:space="preserve">   Chip    </w:t>
      </w:r>
      <w:r>
        <w:t xml:space="preserve">   Copy    </w:t>
      </w:r>
      <w:r>
        <w:t xml:space="preserve">   Java    </w:t>
      </w:r>
      <w:r>
        <w:t xml:space="preserve">   Menu    </w:t>
      </w:r>
      <w:r>
        <w:t xml:space="preserve">   Modem    </w:t>
      </w:r>
      <w:r>
        <w:t xml:space="preserve">   Paste    </w:t>
      </w:r>
      <w:r>
        <w:t xml:space="preserve">   Port    </w:t>
      </w:r>
      <w:r>
        <w:t xml:space="preserve">   Usb    </w:t>
      </w:r>
      <w:r>
        <w:t xml:space="preserve">   Zip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</dc:title>
  <dcterms:created xsi:type="dcterms:W3CDTF">2021-10-11T04:28:20Z</dcterms:created>
  <dcterms:modified xsi:type="dcterms:W3CDTF">2021-10-11T04:28:20Z</dcterms:modified>
</cp:coreProperties>
</file>