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lambdasensor    </w:t>
      </w:r>
      <w:r>
        <w:t xml:space="preserve">   torsionspring    </w:t>
      </w:r>
      <w:r>
        <w:t xml:space="preserve">   shocks    </w:t>
      </w:r>
      <w:r>
        <w:t xml:space="preserve">   dampers    </w:t>
      </w:r>
      <w:r>
        <w:t xml:space="preserve">   coilspring    </w:t>
      </w:r>
      <w:r>
        <w:t xml:space="preserve">   leafspring    </w:t>
      </w:r>
      <w:r>
        <w:t xml:space="preserve">   splines    </w:t>
      </w:r>
      <w:r>
        <w:t xml:space="preserve">   hubnut    </w:t>
      </w:r>
      <w:r>
        <w:t xml:space="preserve">   wheel    </w:t>
      </w:r>
      <w:r>
        <w:t xml:space="preserve">   camshaft    </w:t>
      </w:r>
      <w:r>
        <w:t xml:space="preserve">   crankshaft    </w:t>
      </w:r>
      <w:r>
        <w:t xml:space="preserve">   flywheel    </w:t>
      </w:r>
      <w:r>
        <w:t xml:space="preserve">   pressure plate    </w:t>
      </w:r>
      <w:r>
        <w:t xml:space="preserve">   clutchplates    </w:t>
      </w:r>
      <w:r>
        <w:t xml:space="preserve">   clutch    </w:t>
      </w:r>
      <w:r>
        <w:t xml:space="preserve">   transmission    </w:t>
      </w:r>
      <w:r>
        <w:t xml:space="preserve">   rings    </w:t>
      </w:r>
      <w:r>
        <w:t xml:space="preserve">   piston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</dc:title>
  <dcterms:created xsi:type="dcterms:W3CDTF">2021-10-11T04:29:17Z</dcterms:created>
  <dcterms:modified xsi:type="dcterms:W3CDTF">2021-10-11T04:29:17Z</dcterms:modified>
</cp:coreProperties>
</file>