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screw    </w:t>
      </w:r>
      <w:r>
        <w:t xml:space="preserve">   screwdriver    </w:t>
      </w:r>
      <w:r>
        <w:t xml:space="preserve">   motherboard    </w:t>
      </w:r>
      <w:r>
        <w:t xml:space="preserve">   psu    </w:t>
      </w:r>
      <w:r>
        <w:t xml:space="preserve">   gpu    </w:t>
      </w:r>
      <w:r>
        <w:t xml:space="preserve">   fan    </w:t>
      </w:r>
      <w:r>
        <w:t xml:space="preserve">   opticaldrive    </w:t>
      </w:r>
      <w:r>
        <w:t xml:space="preserve">   ram    </w:t>
      </w:r>
      <w:r>
        <w:t xml:space="preserve">   cpucooler    </w:t>
      </w:r>
      <w:r>
        <w:t xml:space="preserve">   Harddrive    </w:t>
      </w:r>
      <w:r>
        <w:t xml:space="preserve">   Case    </w:t>
      </w:r>
      <w:r>
        <w:t xml:space="preserve">   Wires    </w:t>
      </w:r>
      <w:r>
        <w:t xml:space="preserve">   CPU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</dc:title>
  <dcterms:created xsi:type="dcterms:W3CDTF">2021-10-11T04:27:49Z</dcterms:created>
  <dcterms:modified xsi:type="dcterms:W3CDTF">2021-10-11T04:27:49Z</dcterms:modified>
</cp:coreProperties>
</file>