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SSHD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V in DVI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VGA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V in DVD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DDR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FAT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A in ALU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Bus, control bus and ?  What is the missing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disks in a hard drive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bridge controls the input/output?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</dc:title>
  <dcterms:created xsi:type="dcterms:W3CDTF">2021-10-11T04:28:04Z</dcterms:created>
  <dcterms:modified xsi:type="dcterms:W3CDTF">2021-10-11T04:28:04Z</dcterms:modified>
</cp:coreProperties>
</file>