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Components Of The Universe and The Big Band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fourth Jovian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asteroid that enters earths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this object is "dirty snowball".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galaxy that looks like a flat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Jovian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stars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fourth terrestrial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third terrestrial planet in our solar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existing matter, energy, and space. Created by the Big Bang.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Jovian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dwarf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rarest type of galaxy that has no specific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terrestrial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4 Terrestrial Planets, an asteroid belt, and 4 Jovian planets reside.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 theory that the universe started from one point, there are red-shifts and blue-shifts and proof that the Universe is expanding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found in the Asteroid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galaxy that looks like a pin wheel, The Milky Way Galaxy is considered one of these types of galaxies.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second Jovian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terrestrial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mixture Gas and dust that produce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 and The Big Band Theory</dc:title>
  <dcterms:created xsi:type="dcterms:W3CDTF">2021-10-11T04:28:06Z</dcterms:created>
  <dcterms:modified xsi:type="dcterms:W3CDTF">2021-10-11T04:28:06Z</dcterms:modified>
</cp:coreProperties>
</file>