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leukemia    </w:t>
      </w:r>
      <w:r>
        <w:t xml:space="preserve">   hemophilia    </w:t>
      </w:r>
      <w:r>
        <w:t xml:space="preserve">   anemia    </w:t>
      </w:r>
      <w:r>
        <w:t xml:space="preserve">   water    </w:t>
      </w:r>
      <w:r>
        <w:t xml:space="preserve">   redbonemarrow    </w:t>
      </w:r>
      <w:r>
        <w:t xml:space="preserve">   thrombocytes    </w:t>
      </w:r>
      <w:r>
        <w:t xml:space="preserve">   platelets    </w:t>
      </w:r>
      <w:r>
        <w:t xml:space="preserve">   leukocytes    </w:t>
      </w:r>
      <w:r>
        <w:t xml:space="preserve">   whitebloodcells    </w:t>
      </w:r>
      <w:r>
        <w:t xml:space="preserve">   hemoglobin    </w:t>
      </w:r>
      <w:r>
        <w:t xml:space="preserve">   redbloodcells    </w:t>
      </w:r>
      <w:r>
        <w:t xml:space="preserve">   formedelements    </w:t>
      </w:r>
      <w:r>
        <w:t xml:space="preserve">   plasma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Blood</dc:title>
  <dcterms:created xsi:type="dcterms:W3CDTF">2021-10-11T04:29:12Z</dcterms:created>
  <dcterms:modified xsi:type="dcterms:W3CDTF">2021-10-11T04:29:12Z</dcterms:modified>
</cp:coreProperties>
</file>