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station fitness workout you have performed twice so far this year is a way of developing this type of endurance.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performer to retain their centre of mass over their base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skill an athlete would need to win 50m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______-related components of fitness contribute to being a better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Health Canada suggest as the minimum daily exercise time (in minutes) for children and youth?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body parts to work together when you perform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force/strength used when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Working on your health-related components of fitness will help reduce the risk of _______________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experience greater fitness benefits, it is important to get to this level of intensity.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good to do this before and after any physical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______: The most weight you can lift or the most force you can exert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you do a certain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time taken to respond when a ball is thrown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composition refers to the ration of body fat to lean body tissue.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getting enough of this can negatively affect your ability to develop your fitness.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components of fitness relate to a person's foundation of fitness and relate directly to improvements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move joints fully and easily through a full range of motion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on developing the components of fitness not only help your physical health but also your ___________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Muscular ________: The ability to use muscles for a long period of time without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change body positions quickly and keep the body under control when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combine strength with speed while moving.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2021-10-11T04:28:40Z</dcterms:created>
  <dcterms:modified xsi:type="dcterms:W3CDTF">2021-10-11T04:28:40Z</dcterms:modified>
</cp:coreProperties>
</file>