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Components of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of the performer to retain their centre of mass over their base of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time it takes for a performer to initiate movement after the presentation of a stimulus.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combination of strength and speed – it is the ability to do strength performances quickly (power = strength × speed).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physical activity done primarily to improve health and physical fitness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rate at which a performer is able to perform a movement or cover a set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of complete mental, physical and social well-being, and not merely the absence of disease or infirmity.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of the performer to change the position of their body quickly, whilst keeping their entire body under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well a task is completed.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meet the demands of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use voluntary muscles many times without getting tired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force a muscle can exert against a resistance.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ratio of muscle, bone and fat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exercise the entire body for a long period of time. It relates to the efficiency of the heart and lungs.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of the performer to move two or more body parts accurately and smoothly in response to stimuli from the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range of movement possible at a joint or series of joints.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Fitness</dc:title>
  <dcterms:created xsi:type="dcterms:W3CDTF">2022-08-05T20:00:35Z</dcterms:created>
  <dcterms:modified xsi:type="dcterms:W3CDTF">2022-08-05T20:00:35Z</dcterms:modified>
</cp:coreProperties>
</file>