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or range of movement that you can have around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combination of speed and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of a muscle to exert force for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continuously exercise without 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repeating a pattern or sequence of movements with fluency and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keep your body mass or centre of mass over a base of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the muscle or group of muscles in the body to repeatedly contract or keep going without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it takes for you to initiate an action or movement, or the time it takes someone to make a decision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of the body to move quickly. Movements may be the whole body or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quickly you can change direction under control and maintaining speed, balance and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2021-10-11T04:29:02Z</dcterms:created>
  <dcterms:modified xsi:type="dcterms:W3CDTF">2021-10-11T04:29:02Z</dcterms:modified>
</cp:coreProperties>
</file>