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body's ability to continuously provide oxygen to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repeat muscular movement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fat in body compared to lean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common cardio fitness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flexibility test that also tests strength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a muscle group to apply maximal force against 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Components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able to carry out daily activities without getting tired too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do women have more body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degree in which an individual muscle will lengthen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adults who has less body fat?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2021-10-11T04:29:15Z</dcterms:created>
  <dcterms:modified xsi:type="dcterms:W3CDTF">2021-10-11T04:29:15Z</dcterms:modified>
</cp:coreProperties>
</file>