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use two or more body parts of the body together smoothly and effectively.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use the voluntary muscles many times without getting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move and change direction at speed whist maintaining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taken to initiate a stimulus from a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body weight that is fat, muscle and 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heart, lungs, and blood to transport oxygen to the working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force a muscle can exert against a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strength and 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of movement of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maintenance of a centre of mass over a base of support.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an individual can perform a movement or cover a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2021-10-11T04:29:29Z</dcterms:created>
  <dcterms:modified xsi:type="dcterms:W3CDTF">2021-10-11T04:29:29Z</dcterms:modified>
</cp:coreProperties>
</file>