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use voluntary muscles many times without becoming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it takes to react to a stimulus.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strength at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body weight which is fat, muscle or bone.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exercise the whole body for long periods of time and is sometimes called stamina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force a muscle can exert against a resistance.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use two or more body parts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retain the centre of mass above the base of support when stationary or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of movement possible at a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change the position of the body quickly and with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differential rate at which an individual is able to perform a movement or cover a distance in a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2021-10-11T04:27:57Z</dcterms:created>
  <dcterms:modified xsi:type="dcterms:W3CDTF">2021-10-11T04:27:57Z</dcterms:modified>
</cp:coreProperties>
</file>