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Components of Fitness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starting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gymnast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Sprinter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dodgeball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weightlifter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marathon 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Juggler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rugby - scrum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Components of Fitness</dc:title>
  <dcterms:created xsi:type="dcterms:W3CDTF">2021-10-11T04:28:09Z</dcterms:created>
  <dcterms:modified xsi:type="dcterms:W3CDTF">2021-10-11T04:28:09Z</dcterms:modified>
</cp:coreProperties>
</file>