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refer to how quickly you can respond to a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physical component of fitness that can be testing using BIA, BMI and skinfolds.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two types of this including static and dynamic.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used in many sports to weave in and out of players.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category of components that can have a direct impact on health as well as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refers to the ability of your muscles to keep contracting over a prolonged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sport will need this in order to hit or kick a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can be tested using the sit and reach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component of fitness is about how efficient the heart and lungs are at supplying the body with oxygen.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refers to the maximum amount of force that you can exert in one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three types of this including accelerative, pure and endurance.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can be tested using the vertical jump.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category of components that can be very quickly improved, and are linked more to performance than health.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</dc:title>
  <dcterms:created xsi:type="dcterms:W3CDTF">2021-10-11T04:28:15Z</dcterms:created>
  <dcterms:modified xsi:type="dcterms:W3CDTF">2021-10-11T04:28:15Z</dcterms:modified>
</cp:coreProperties>
</file>