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ability of the performer to retain their centre of mass over their base of support without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cardio-respiratory system to supply oxygen to working muscles during sustained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taken to cover a set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proportion of body weight that is fat, muscle and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voluntary muscles, over long periods of time 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exert a large amount of force in a single maximum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the presentation of a stimulus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combination of strength and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full range of motion at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smooth flow of a movement needed to perform efficiently and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change direction quickly.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Crossword</dc:title>
  <dcterms:created xsi:type="dcterms:W3CDTF">2021-10-11T04:29:26Z</dcterms:created>
  <dcterms:modified xsi:type="dcterms:W3CDTF">2021-10-11T04:29:26Z</dcterms:modified>
</cp:coreProperties>
</file>