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 Test and Illinois test are forms of which component?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Dynamic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component do you need to run and catch at the same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Dynamic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component would a gymnast need to perform the splits?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component involves working hard over a long period of time?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exercise to develop abdominal muscular endurance would be?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vertical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that could indicate ones muscular power is?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20m sprint would test which component?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Static 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remains stable while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remains stable while not moving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walking lunge and walk are examples of which component?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Quiz</dc:title>
  <dcterms:created xsi:type="dcterms:W3CDTF">2021-10-11T04:29:04Z</dcterms:created>
  <dcterms:modified xsi:type="dcterms:W3CDTF">2021-10-11T04:29:04Z</dcterms:modified>
</cp:coreProperties>
</file>