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Components of Fitness (Shade HR yellow &amp; SR red - Draw a line and state an example activity for each)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use 2 or more parts of your body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force that a muscle can exert against a resistance. Underpinned by the amount of muscle fibres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repeatedly use your voluntary muscles over a long time without getting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take in, deliver and use oxygen over a prolonged period of time, most commonly characterised by a person’s VO2 max.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range of movement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it takes you to move in response to something (a stimulus).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retain the body’s centre of mass (gravity) above the base of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exert a maximal force in as short a time as possible.  Strength x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move a part of the body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change your body’s position or direction quickly.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 (Shade HR yellow &amp; SR red - Draw a line and state an example activity for each)</dc:title>
  <dcterms:created xsi:type="dcterms:W3CDTF">2021-10-11T04:28:48Z</dcterms:created>
  <dcterms:modified xsi:type="dcterms:W3CDTF">2021-10-11T04:28:48Z</dcterms:modified>
</cp:coreProperties>
</file>