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Standing stalk test which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repetition and high weight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repetition and low weight improves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wall ball test, tests which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have good strength and speed you will have what type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retain centre of mass over base of support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rower requires which component most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good flexibility means there is greater pliability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jumper will require a powerful take off, combining speed &amp;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high jumper needs which component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test would a basket baller use to measure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you have better endurance you can prevent...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swimmer with show high levels of this component when starting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footballer and lacrosse player both require this component to receive the ball more successfully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event would require a good level of cardiovascular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of direction under speed and control describes which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 debt occurs after ..........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component is most important for a sprinter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 Respiration is exercise with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stamina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 of movement around a joint defines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component is most beneficial to a netballer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Identify a test that is appropriate for a dancer to test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time is amount of time it takes to initiate a movement after presentation of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test for cardiovascular endurance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athlete is 30m sprint test most valid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 are moving but remain under control, what type of balance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Ensuring the same person, same distance/ surface is used increases the ......... of the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2021-10-11T04:28:24Z</dcterms:created>
  <dcterms:modified xsi:type="dcterms:W3CDTF">2021-10-11T04:28:24Z</dcterms:modified>
</cp:coreProperties>
</file>