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and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of fitness essential when catching in the slips during a cricket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fitness essential for a gymnast on the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used to measure cardiovascular endurance?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over which the speed test is 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used to measure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used to measure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used to measure agility?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 of fitness whereby the muscles can undergo repeated contractions?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movement at a joint?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fitness whereby 'you move and change direction at speed?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and Testing </dc:title>
  <dcterms:created xsi:type="dcterms:W3CDTF">2021-10-11T04:29:19Z</dcterms:created>
  <dcterms:modified xsi:type="dcterms:W3CDTF">2021-10-11T04:29:19Z</dcterms:modified>
</cp:coreProperties>
</file>