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oxygen    </w:t>
      </w:r>
      <w:r>
        <w:t xml:space="preserve">   lungs    </w:t>
      </w:r>
      <w:r>
        <w:t xml:space="preserve">   health    </w:t>
      </w:r>
      <w:r>
        <w:t xml:space="preserve">   exercise    </w:t>
      </w:r>
      <w:r>
        <w:t xml:space="preserve">   jump rope    </w:t>
      </w:r>
      <w:r>
        <w:t xml:space="preserve">   sports    </w:t>
      </w:r>
      <w:r>
        <w:t xml:space="preserve">   push ups    </w:t>
      </w:r>
      <w:r>
        <w:t xml:space="preserve">   weights    </w:t>
      </w:r>
      <w:r>
        <w:t xml:space="preserve">   heart    </w:t>
      </w:r>
      <w:r>
        <w:t xml:space="preserve">   heart rate    </w:t>
      </w:r>
      <w:r>
        <w:t xml:space="preserve">   jogging    </w:t>
      </w:r>
      <w:r>
        <w:t xml:space="preserve">   basketball    </w:t>
      </w:r>
      <w:r>
        <w:t xml:space="preserve">   walk    </w:t>
      </w:r>
      <w:r>
        <w:t xml:space="preserve">   run    </w:t>
      </w:r>
      <w:r>
        <w:t xml:space="preserve">   stretch    </w:t>
      </w:r>
      <w:r>
        <w:t xml:space="preserve">   body composition    </w:t>
      </w:r>
      <w:r>
        <w:t xml:space="preserve">   flexibility    </w:t>
      </w:r>
      <w:r>
        <w:t xml:space="preserve">   muscle endurance    </w:t>
      </w:r>
      <w:r>
        <w:t xml:space="preserve">   muscle strength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2021-10-11T04:28:25Z</dcterms:created>
  <dcterms:modified xsi:type="dcterms:W3CDTF">2021-10-11T04:28:25Z</dcterms:modified>
</cp:coreProperties>
</file>