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Flexibility    </w:t>
      </w:r>
      <w:r>
        <w:t xml:space="preserve">   Body composition    </w:t>
      </w:r>
      <w:r>
        <w:t xml:space="preserve">   Power    </w:t>
      </w:r>
      <w:r>
        <w:t xml:space="preserve">   Reaction time    </w:t>
      </w:r>
      <w:r>
        <w:t xml:space="preserve">   Cardiovascular endurance    </w:t>
      </w:r>
      <w:r>
        <w:t xml:space="preserve">   Speed    </w:t>
      </w:r>
      <w:r>
        <w:t xml:space="preserve">   Muscular Endurance    </w:t>
      </w:r>
      <w:r>
        <w:t xml:space="preserve">   Strength    </w:t>
      </w:r>
      <w:r>
        <w:t xml:space="preserve">   Coordination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</dc:title>
  <dcterms:created xsi:type="dcterms:W3CDTF">2021-10-11T04:28:31Z</dcterms:created>
  <dcterms:modified xsi:type="dcterms:W3CDTF">2021-10-11T04:28:31Z</dcterms:modified>
</cp:coreProperties>
</file>