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loudly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thought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note that covers 2 beats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 of music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that covers 1/2 of a beat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note that covers a single beat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Animating influence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Refrain in a song, a company of musical performers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that covers 1/4 of a beat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to a song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that covers 4 beats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quietly and softly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Music Crossword</dc:title>
  <dcterms:created xsi:type="dcterms:W3CDTF">2021-10-11T04:28:42Z</dcterms:created>
  <dcterms:modified xsi:type="dcterms:W3CDTF">2021-10-11T04:28:42Z</dcterms:modified>
</cp:coreProperties>
</file>