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Components of 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muscle or group of muscles being able to move a moderate-to-light resistance explosively with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being able to apply force in an explosive effort to overcome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of no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examle of muscular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or group of muscles being able to apply maximum or near maximum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bend,stretch,twist and turn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muscle or group of muscles,being able to hold or to keep repeating 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 that uses muscular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Physical Fitness</dc:title>
  <dcterms:created xsi:type="dcterms:W3CDTF">2021-10-11T04:29:21Z</dcterms:created>
  <dcterms:modified xsi:type="dcterms:W3CDTF">2021-10-11T04:29:21Z</dcterms:modified>
</cp:coreProperties>
</file>