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muscle ability to exert force repeatedly or for an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body ability to deliver oxygen to working muscles during exercises.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quickly change direction without losing speed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cover a certain distance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combine speed and force in movements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use your senses in combination with your actions 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body's ratio of lean muscle to stored fat.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stabilize the body 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muscles ability to exert a maximum amount of force in one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muscles and joints ability to move through a full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respond quickly to what you see, feel or hear.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Physical Fitness</dc:title>
  <dcterms:created xsi:type="dcterms:W3CDTF">2021-10-11T04:29:23Z</dcterms:created>
  <dcterms:modified xsi:type="dcterms:W3CDTF">2021-10-11T04:29:23Z</dcterms:modified>
</cp:coreProperties>
</file>