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Components of 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move and change directions quickly.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 distribution of weight allowing someone or something to remain upright and steady.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stored fat in a body as compared to lean mass.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Cardiovascular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heart, lungs and blood vessels to deliver oxygen to your body tissues.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Flexibility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use different parts of the body together smoothly and efficiently.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move joints effectively through a complete range of motion.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Body 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muscle (set of muscles) to perform a repeated action without tiring.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Muscular 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force a muscle can produce with a single maximal effort.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Reaction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strength and speed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Coordination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react or respond quickly to what you hear, see, or feel.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perform a motor skill as rapidly as possible.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Muscular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Physical Fitness</dc:title>
  <dcterms:created xsi:type="dcterms:W3CDTF">2021-10-11T04:28:38Z</dcterms:created>
  <dcterms:modified xsi:type="dcterms:W3CDTF">2021-10-11T04:28:38Z</dcterms:modified>
</cp:coreProperties>
</file>