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The Universe and The Big Bang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distinct, oddly shaped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celestial objects are in this; highest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a single point held all matter and energy; until it expanded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rock burning up in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dirty snowballs;  mixture of frozen gases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Celestial bodies that revolve around the sun (or stars)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star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next nearest star; 150 million km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over thermal energy from big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galaxy made of bulge, disk, and halo; you are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Comet that revolves around the sun once every 76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 to 60 meteors can be seen per hour during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Cloud of gas and dust in spaces between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Jovian Planets; have a slushy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gas;  produce their own light and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shaped like a partially deflated football or basketball; spherical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rocky surface; core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stony, metallic celestial bodies; can be as large as moons; located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that distant galaxies show a red shift in light, or longer waves to back the big bang theory that the universe is expanding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planet with iron core; you are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The Universe and The Big Bang Theory</dc:title>
  <dcterms:created xsi:type="dcterms:W3CDTF">2021-10-11T04:28:09Z</dcterms:created>
  <dcterms:modified xsi:type="dcterms:W3CDTF">2021-10-11T04:28:09Z</dcterms:modified>
</cp:coreProperties>
</file>