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Yearbook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Oracle    </w:t>
      </w:r>
      <w:r>
        <w:t xml:space="preserve">   Organizations    </w:t>
      </w:r>
      <w:r>
        <w:t xml:space="preserve">   Students    </w:t>
      </w:r>
      <w:r>
        <w:t xml:space="preserve">   Sales    </w:t>
      </w:r>
      <w:r>
        <w:t xml:space="preserve">   Editors    </w:t>
      </w:r>
      <w:r>
        <w:t xml:space="preserve">   Photographs    </w:t>
      </w:r>
      <w:r>
        <w:t xml:space="preserve">   Athletics    </w:t>
      </w:r>
      <w:r>
        <w:t xml:space="preserve">   Style    </w:t>
      </w:r>
      <w:r>
        <w:t xml:space="preserve">   Underclass    </w:t>
      </w:r>
      <w:r>
        <w:t xml:space="preserve">   Seniors    </w:t>
      </w:r>
      <w:r>
        <w:t xml:space="preserve">   Design    </w:t>
      </w:r>
      <w:r>
        <w:t xml:space="preserve">   Layout    </w:t>
      </w:r>
      <w:r>
        <w:t xml:space="preserve">   Clubs    </w:t>
      </w:r>
      <w:r>
        <w:t xml:space="preserve">   Guidelines    </w:t>
      </w:r>
      <w:r>
        <w:t xml:space="preserve">   Sections    </w:t>
      </w:r>
      <w:r>
        <w:t xml:space="preserve">   Lifestyles    </w:t>
      </w:r>
      <w:r>
        <w:t xml:space="preserve">   People    </w:t>
      </w:r>
      <w:r>
        <w:t xml:space="preserve">   Portraits    </w:t>
      </w:r>
      <w:r>
        <w:t xml:space="preserve">   Ladder    </w:t>
      </w:r>
      <w:r>
        <w:t xml:space="preserve">   Advisor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Yearbook</dc:title>
  <dcterms:created xsi:type="dcterms:W3CDTF">2021-10-11T04:29:25Z</dcterms:created>
  <dcterms:modified xsi:type="dcterms:W3CDTF">2021-10-11T04:29:25Z</dcterms:modified>
</cp:coreProperties>
</file>