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power supply unit    </w:t>
      </w:r>
      <w:r>
        <w:t xml:space="preserve">   microprocessor    </w:t>
      </w:r>
      <w:r>
        <w:t xml:space="preserve">   processor    </w:t>
      </w:r>
      <w:r>
        <w:t xml:space="preserve">   monitor    </w:t>
      </w:r>
      <w:r>
        <w:t xml:space="preserve">   secondary storage device    </w:t>
      </w:r>
      <w:r>
        <w:t xml:space="preserve">   output    </w:t>
      </w:r>
      <w:r>
        <w:t xml:space="preserve">   input    </w:t>
      </w:r>
      <w:r>
        <w:t xml:space="preserve">   optical drive    </w:t>
      </w:r>
      <w:r>
        <w:t xml:space="preserve">   video card    </w:t>
      </w:r>
      <w:r>
        <w:t xml:space="preserve">   solid state drive    </w:t>
      </w:r>
      <w:r>
        <w:t xml:space="preserve">   hard disk drive    </w:t>
      </w:r>
      <w:r>
        <w:t xml:space="preserve">   Random Access Memory    </w:t>
      </w:r>
      <w:r>
        <w:t xml:space="preserve">   Central Processing Unit    </w:t>
      </w:r>
      <w:r>
        <w:t xml:space="preserve">   power supply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a computer</dc:title>
  <dcterms:created xsi:type="dcterms:W3CDTF">2021-10-11T04:30:11Z</dcterms:created>
  <dcterms:modified xsi:type="dcterms:W3CDTF">2021-10-11T04:30:11Z</dcterms:modified>
</cp:coreProperties>
</file>